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EDD9" w14:textId="77777777" w:rsidR="00A76F9C" w:rsidRDefault="00C70600">
      <w:pPr>
        <w:pStyle w:val="Heading1"/>
      </w:pPr>
      <w:r>
        <w:t>Ridgewood Bay Menu</w:t>
      </w:r>
    </w:p>
    <w:p w14:paraId="4499CADD" w14:textId="289A5C6E" w:rsidR="00A964FE" w:rsidRDefault="002C7D26">
      <w:pPr>
        <w:pStyle w:val="Heading2"/>
      </w:pPr>
      <w:r>
        <w:t>STARTERS</w:t>
      </w:r>
    </w:p>
    <w:p w14:paraId="46D55215" w14:textId="53BEFFA7" w:rsidR="002C7D26" w:rsidRDefault="002C7D26" w:rsidP="008727D0">
      <w:pPr>
        <w:spacing w:line="240" w:lineRule="auto"/>
      </w:pPr>
      <w:r>
        <w:t xml:space="preserve">Steak Bruschetta – Charbroiled sirloin steak, </w:t>
      </w:r>
      <w:r w:rsidR="00565B16">
        <w:t xml:space="preserve">sautéed onion, </w:t>
      </w:r>
      <w:r w:rsidR="00DA797E">
        <w:t xml:space="preserve">basil, tomato bruschetta and smoked bleu cheese crumbles on crostini’s </w:t>
      </w:r>
      <w:r w:rsidR="00C216D4">
        <w:t>| 14.99</w:t>
      </w:r>
    </w:p>
    <w:p w14:paraId="1AC38AC1" w14:textId="38FED68C" w:rsidR="00C216D4" w:rsidRDefault="00C216D4" w:rsidP="008727D0">
      <w:pPr>
        <w:spacing w:line="240" w:lineRule="auto"/>
      </w:pPr>
      <w:r>
        <w:t>Nacho Grande – Tortilla chips with queso, shredded lettuce, pico de gallo topped with sour cream and salsa. Served with Choice of ground beef or chicken</w:t>
      </w:r>
      <w:r w:rsidR="00AD2D6E">
        <w:t xml:space="preserve">. </w:t>
      </w:r>
      <w:r w:rsidR="000D2FA2">
        <w:t>|</w:t>
      </w:r>
      <w:r w:rsidR="007D421C">
        <w:t xml:space="preserve"> 16.99 Substitute steak bites</w:t>
      </w:r>
      <w:r w:rsidR="003A5A15">
        <w:t xml:space="preserve"> +2.95</w:t>
      </w:r>
    </w:p>
    <w:p w14:paraId="0993537D" w14:textId="0480A43C" w:rsidR="003A5A15" w:rsidRDefault="003A5A15" w:rsidP="008727D0">
      <w:pPr>
        <w:spacing w:line="240" w:lineRule="auto"/>
      </w:pPr>
      <w:r>
        <w:t xml:space="preserve">Walleye Bites – Hand breaded walleye pieces served </w:t>
      </w:r>
      <w:r w:rsidR="00420029">
        <w:t>with tartar sauce. | 12.99</w:t>
      </w:r>
    </w:p>
    <w:p w14:paraId="09111792" w14:textId="14583391" w:rsidR="00420029" w:rsidRDefault="00420029" w:rsidP="008727D0">
      <w:pPr>
        <w:spacing w:line="240" w:lineRule="auto"/>
      </w:pPr>
      <w:r>
        <w:t xml:space="preserve">Chicken Lettuce Wraps – Romaine lettuces stuffed with chicken, cashews, water chestnuts </w:t>
      </w:r>
      <w:r w:rsidR="00C337E6">
        <w:t>and green onions all tossed in hoisin sauce |</w:t>
      </w:r>
      <w:r w:rsidR="0073333B">
        <w:t xml:space="preserve"> 13.99</w:t>
      </w:r>
    </w:p>
    <w:p w14:paraId="3AAF5E39" w14:textId="41EBB5D5" w:rsidR="0073333B" w:rsidRDefault="0073333B" w:rsidP="008727D0">
      <w:pPr>
        <w:spacing w:line="240" w:lineRule="auto"/>
      </w:pPr>
      <w:r>
        <w:t>Mini Corn Dogs | 8.99</w:t>
      </w:r>
    </w:p>
    <w:p w14:paraId="0E1AE8E6" w14:textId="42985DD9" w:rsidR="00724033" w:rsidRDefault="0073333B" w:rsidP="008727D0">
      <w:pPr>
        <w:spacing w:line="240" w:lineRule="auto"/>
      </w:pPr>
      <w:r>
        <w:t>Onion Rings | 5.99</w:t>
      </w:r>
      <w:r>
        <w:br/>
      </w:r>
      <w:r w:rsidR="00724033">
        <w:t>Gouda Mac and Cheese Bites – Macaroni, smoked gouda and a blend of creamy cheeses, lightly battered and served with our house raspberry</w:t>
      </w:r>
      <w:r w:rsidR="005C1AC6">
        <w:t xml:space="preserve"> dipping sauce | 10.99</w:t>
      </w:r>
    </w:p>
    <w:p w14:paraId="61C86D2B" w14:textId="46D65359" w:rsidR="005C1AC6" w:rsidRDefault="005C1AC6" w:rsidP="008727D0">
      <w:pPr>
        <w:spacing w:line="240" w:lineRule="auto"/>
      </w:pPr>
      <w:r>
        <w:t>Garlic Cheese Curds – Breaded Wisconsin white cheddar curds served with side of marinara sauce | 10.99</w:t>
      </w:r>
    </w:p>
    <w:p w14:paraId="1B64FA42" w14:textId="6D6AADD9" w:rsidR="005C1AC6" w:rsidRDefault="005C1AC6" w:rsidP="008727D0">
      <w:pPr>
        <w:spacing w:line="240" w:lineRule="auto"/>
      </w:pPr>
      <w:r>
        <w:t xml:space="preserve">Pub Pretzels – Soft Bavarian pretzel sticks served with a side of pub-style beer cheese dip | </w:t>
      </w:r>
      <w:r w:rsidR="00E50EA1">
        <w:t>9.99</w:t>
      </w:r>
    </w:p>
    <w:p w14:paraId="795D5630" w14:textId="3896F651" w:rsidR="00E50EA1" w:rsidRDefault="00E50EA1" w:rsidP="008727D0">
      <w:pPr>
        <w:spacing w:line="240" w:lineRule="auto"/>
      </w:pPr>
      <w:r>
        <w:t xml:space="preserve">Sliders </w:t>
      </w:r>
      <w:r w:rsidR="007579EF">
        <w:t>–</w:t>
      </w:r>
      <w:r>
        <w:t xml:space="preserve"> Bluegill</w:t>
      </w:r>
      <w:r w:rsidR="007579EF">
        <w:t xml:space="preserve"> Fillet: shredded lettuce, tomato, tartar sauce. Cheeseburger: American cheese, lettuce, tomato. </w:t>
      </w:r>
      <w:r w:rsidR="005B67CE">
        <w:t>Crispy Chicken: lettuce, tomato, onion. | 3 Sliders: 12.99 |</w:t>
      </w:r>
      <w:r w:rsidR="00372480">
        <w:t xml:space="preserve"> 4 Sliders: 15.99</w:t>
      </w:r>
    </w:p>
    <w:p w14:paraId="151D4E88" w14:textId="06DF5F25" w:rsidR="00372480" w:rsidRDefault="00372480" w:rsidP="008727D0">
      <w:pPr>
        <w:spacing w:line="240" w:lineRule="auto"/>
      </w:pPr>
      <w:r>
        <w:t>Chips and Salsa | 5.99  Add Queso +2</w:t>
      </w:r>
    </w:p>
    <w:p w14:paraId="5344802A" w14:textId="214D518B" w:rsidR="00372480" w:rsidRDefault="00A23A3A" w:rsidP="008727D0">
      <w:pPr>
        <w:spacing w:line="240" w:lineRule="auto"/>
      </w:pPr>
      <w:r>
        <w:t>Jalapeño Poppers | 7.99</w:t>
      </w:r>
    </w:p>
    <w:p w14:paraId="1BE5AF5F" w14:textId="7239BDFE" w:rsidR="00A23A3A" w:rsidRDefault="00A23A3A" w:rsidP="008727D0">
      <w:pPr>
        <w:spacing w:line="240" w:lineRule="auto"/>
      </w:pPr>
      <w:r>
        <w:t xml:space="preserve">Buffalo Chicken Dip </w:t>
      </w:r>
      <w:r w:rsidR="000E2831">
        <w:t>– served with focaccia bread | 9.99</w:t>
      </w:r>
    </w:p>
    <w:p w14:paraId="60AE7450" w14:textId="420BD518" w:rsidR="000E2831" w:rsidRDefault="000E2831" w:rsidP="008727D0">
      <w:pPr>
        <w:spacing w:line="240" w:lineRule="auto"/>
      </w:pPr>
      <w:r>
        <w:t xml:space="preserve">Mozzarella Sticks – Classic crispy battered mozzarella cheese sticks served with </w:t>
      </w:r>
      <w:proofErr w:type="spellStart"/>
      <w:r>
        <w:t>wa</w:t>
      </w:r>
      <w:proofErr w:type="spellEnd"/>
      <w:r>
        <w:t xml:space="preserve"> side of marinara sauce | 9.99</w:t>
      </w:r>
    </w:p>
    <w:p w14:paraId="621497D2" w14:textId="31B1067C" w:rsidR="000E2831" w:rsidRDefault="004F1641" w:rsidP="008727D0">
      <w:pPr>
        <w:spacing w:line="240" w:lineRule="auto"/>
      </w:pPr>
      <w:r>
        <w:t>Pork Potstickers – Pork dumplings served with hoisin sauce | 13.99</w:t>
      </w:r>
    </w:p>
    <w:p w14:paraId="4AECF517" w14:textId="1F55FA70" w:rsidR="004F1641" w:rsidRDefault="004F1641" w:rsidP="008727D0">
      <w:pPr>
        <w:spacing w:line="240" w:lineRule="auto"/>
      </w:pPr>
      <w:r>
        <w:t xml:space="preserve">Spear Rolls – Pickle spears wrapped in ham and </w:t>
      </w:r>
      <w:proofErr w:type="spellStart"/>
      <w:r>
        <w:t>pepperjack</w:t>
      </w:r>
      <w:proofErr w:type="spellEnd"/>
      <w:r>
        <w:t xml:space="preserve"> cheese </w:t>
      </w:r>
      <w:proofErr w:type="spellStart"/>
      <w:r>
        <w:t>ina</w:t>
      </w:r>
      <w:proofErr w:type="spellEnd"/>
      <w:r>
        <w:t xml:space="preserve"> crispy wonton and served with chipotle ranch | 11.99</w:t>
      </w:r>
    </w:p>
    <w:p w14:paraId="7163BA7C" w14:textId="6CCAC41A" w:rsidR="004F1641" w:rsidRDefault="004F1641" w:rsidP="008727D0">
      <w:pPr>
        <w:spacing w:line="240" w:lineRule="auto"/>
      </w:pPr>
      <w:r>
        <w:t>Loaded Fries – House fries, queso, bacon and pico de gallo served with side of sour cream | 10.99</w:t>
      </w:r>
    </w:p>
    <w:p w14:paraId="48F8AC0A" w14:textId="4BC3BA41" w:rsidR="004F1641" w:rsidRDefault="004F1641" w:rsidP="008727D0">
      <w:pPr>
        <w:spacing w:line="240" w:lineRule="auto"/>
      </w:pPr>
      <w:r>
        <w:t>BBQ Loaded Fries – House fries, pulled pork, beer cheese, BBQ Sauce and pickles | 11.99</w:t>
      </w:r>
    </w:p>
    <w:p w14:paraId="123A3C1B" w14:textId="137D970E" w:rsidR="004F1641" w:rsidRDefault="004F1641" w:rsidP="008727D0">
      <w:pPr>
        <w:spacing w:line="240" w:lineRule="auto"/>
      </w:pPr>
      <w:r>
        <w:lastRenderedPageBreak/>
        <w:t xml:space="preserve">Chicken Quesadilla – Chicken breast and shredded cheese stuffed inside a grilled tortilla shell. Served with a side of shredded lettuce, salsa and sour cream | </w:t>
      </w:r>
      <w:r w:rsidR="00A62BE1">
        <w:t>10.99 Substitute steak + 2.95</w:t>
      </w:r>
    </w:p>
    <w:p w14:paraId="524B40B0" w14:textId="781BFAE2" w:rsidR="00A62BE1" w:rsidRPr="002C7D26" w:rsidRDefault="00A62BE1" w:rsidP="008727D0">
      <w:pPr>
        <w:spacing w:line="240" w:lineRule="auto"/>
      </w:pPr>
      <w:r>
        <w:t>Street Tacos – flour tortillas, lettuce, cheddar cheese, sour cream and salsa. Choice of beef, chicken or walleye. | 14.99</w:t>
      </w:r>
    </w:p>
    <w:p w14:paraId="184A6439" w14:textId="72FB4847" w:rsidR="00D94F42" w:rsidRDefault="00D94F42">
      <w:pPr>
        <w:pStyle w:val="Heading2"/>
      </w:pPr>
      <w:r>
        <w:t>WINGS</w:t>
      </w:r>
    </w:p>
    <w:p w14:paraId="292426D4" w14:textId="773308AE" w:rsidR="00680014" w:rsidRDefault="00B41FCD" w:rsidP="00D94F42">
      <w:r w:rsidRPr="00B95F9A">
        <w:t xml:space="preserve">Traditional wings or boneless wings tossed </w:t>
      </w:r>
      <w:r w:rsidR="00A85D6C" w:rsidRPr="00B95F9A">
        <w:t xml:space="preserve">in your </w:t>
      </w:r>
      <w:r w:rsidR="00783A26" w:rsidRPr="00B95F9A">
        <w:t>favorite sauce or dry rub</w:t>
      </w:r>
      <w:r w:rsidR="00680014">
        <w:t xml:space="preserve">. Served with celery sticks and a side of ranch or bleu cheese dressing. </w:t>
      </w:r>
      <w:r w:rsidR="00680014">
        <w:rPr>
          <w:b/>
          <w:bCs/>
        </w:rPr>
        <w:t>Sauces:</w:t>
      </w:r>
      <w:r w:rsidR="00680014">
        <w:t xml:space="preserve"> BBQ, Garlic Parmesan, Garlic Honey, Sweet Chili, Thai Peanut, Teriyaki, Bourbon Sauce, Mango Habanero, Jerk, Orange, Cajun Dry Rub. </w:t>
      </w:r>
      <w:r w:rsidR="000B1990">
        <w:t>TRADITIONAL: 6-piece: 10.99 | 12-piece: 17.99</w:t>
      </w:r>
      <w:r w:rsidR="00FB2D12">
        <w:t xml:space="preserve"> BONELESS: 6oz.: 9.99 | 12oz: 16.99</w:t>
      </w:r>
    </w:p>
    <w:p w14:paraId="01EE4FB4" w14:textId="7662055B" w:rsidR="00FB2D12" w:rsidRPr="00FB2D12" w:rsidRDefault="009B4100" w:rsidP="00FB2D1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BROASTED CHICKEN</w:t>
      </w:r>
    </w:p>
    <w:p w14:paraId="0E1E22E0" w14:textId="77777777" w:rsidR="006454A4" w:rsidRDefault="00A06EA0" w:rsidP="006454A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½ Chicken &amp; 2 Sides | 17.99 —1/4 Chicken &amp; 2 Sides | </w:t>
      </w:r>
      <w:r w:rsidR="00087906">
        <w:rPr>
          <w:rFonts w:asciiTheme="majorHAnsi" w:hAnsiTheme="majorHAnsi"/>
        </w:rPr>
        <w:t>13.99 — all white meat +3</w:t>
      </w:r>
      <w:r w:rsidR="009B4100">
        <w:rPr>
          <w:rFonts w:asciiTheme="majorHAnsi" w:hAnsiTheme="majorHAnsi"/>
        </w:rPr>
        <w:t xml:space="preserve"> SIDES: French Fries, Coleslaw, Potato Salad</w:t>
      </w:r>
    </w:p>
    <w:p w14:paraId="63B7911E" w14:textId="1BB6BA29" w:rsidR="006454A4" w:rsidRDefault="006454A4" w:rsidP="006454A4">
      <w:pPr>
        <w:spacing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THIN CRUST FRESH HANDMADE PIZZAS</w:t>
      </w:r>
    </w:p>
    <w:p w14:paraId="2CA831DE" w14:textId="6E7FF426" w:rsidR="006454A4" w:rsidRDefault="00303283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10</w:t>
      </w:r>
      <w:r w:rsidR="007E29F9">
        <w:rPr>
          <w:color w:val="000000" w:themeColor="text1"/>
        </w:rPr>
        <w:t xml:space="preserve">” Gluten friendly crust available or Make Any Pizza a </w:t>
      </w:r>
      <w:proofErr w:type="spellStart"/>
      <w:r w:rsidR="007E29F9">
        <w:rPr>
          <w:color w:val="000000" w:themeColor="text1"/>
        </w:rPr>
        <w:t>Pinsa</w:t>
      </w:r>
      <w:proofErr w:type="spellEnd"/>
      <w:r w:rsidR="007E29F9">
        <w:rPr>
          <w:color w:val="000000" w:themeColor="text1"/>
        </w:rPr>
        <w:t xml:space="preserve"> Flatbread!</w:t>
      </w:r>
    </w:p>
    <w:p w14:paraId="7C65A1E7" w14:textId="315BA6B7" w:rsidR="007E29F9" w:rsidRDefault="007E29F9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Pepperoni </w:t>
      </w:r>
      <w:r w:rsidR="0071259E">
        <w:rPr>
          <w:color w:val="000000" w:themeColor="text1"/>
        </w:rPr>
        <w:t>| 16”- 21.99 | 12” 16.99</w:t>
      </w:r>
    </w:p>
    <w:p w14:paraId="375442F4" w14:textId="142234FA" w:rsidR="0071259E" w:rsidRDefault="0071259E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Commander – Pepperoni, Italian Sausage, bacon, Canadian bacon, house red sauce and mozzarella | 16” </w:t>
      </w:r>
      <w:r w:rsidR="003503F9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3503F9">
        <w:rPr>
          <w:color w:val="000000" w:themeColor="text1"/>
        </w:rPr>
        <w:t>27.99 | 12” – 21.99</w:t>
      </w:r>
    </w:p>
    <w:p w14:paraId="4D05462A" w14:textId="00C2C918" w:rsidR="003503F9" w:rsidRDefault="003503F9" w:rsidP="006454A4">
      <w:pPr>
        <w:spacing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Ridgewood</w:t>
      </w:r>
      <w:proofErr w:type="spellEnd"/>
      <w:r>
        <w:rPr>
          <w:color w:val="000000" w:themeColor="text1"/>
        </w:rPr>
        <w:t xml:space="preserve"> Deluxe – Sausage, pepperoni, Canadian bacon, onions, green peppers, mushrooms, house red sauce and mozzarella | 16” </w:t>
      </w:r>
      <w:r w:rsidR="00134A2F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134A2F">
        <w:rPr>
          <w:color w:val="000000" w:themeColor="text1"/>
        </w:rPr>
        <w:t>27.99 | 12” – 21.99  :: substitute Alfredo sauce +1.50</w:t>
      </w:r>
    </w:p>
    <w:p w14:paraId="367AC0EB" w14:textId="76137DA5" w:rsidR="00134A2F" w:rsidRDefault="00134A2F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Taco – Refried bean, seasoned ground beef, blended Mexican-style cheese, shredded lettuce, diced tomatoes, black olives and onions with a side of sour cream and salsa | </w:t>
      </w:r>
      <w:r w:rsidR="006D6315">
        <w:rPr>
          <w:color w:val="000000" w:themeColor="text1"/>
        </w:rPr>
        <w:t>16” -  26.99 | 12” – 20.99</w:t>
      </w:r>
    </w:p>
    <w:p w14:paraId="6D3B3123" w14:textId="64CFB0FB" w:rsidR="006D6315" w:rsidRDefault="006D6315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Aloha BBQ Chicken – BBQ Sauce, grilled chicken pineapple, bacon and mozzarella | 16” – 26.99 | 12” – 20.99</w:t>
      </w:r>
    </w:p>
    <w:p w14:paraId="46F41881" w14:textId="152F3180" w:rsidR="006D6315" w:rsidRDefault="006D6315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Cheese Pizza </w:t>
      </w:r>
      <w:r w:rsidR="00437E2F">
        <w:rPr>
          <w:color w:val="000000" w:themeColor="text1"/>
        </w:rPr>
        <w:t>– Traditional cheese pizza with a touch more mozzarella and cheddar jack cheese | 16”</w:t>
      </w:r>
      <w:r w:rsidR="003D3151">
        <w:rPr>
          <w:color w:val="000000" w:themeColor="text1"/>
        </w:rPr>
        <w:t xml:space="preserve"> - </w:t>
      </w:r>
      <w:r w:rsidR="00437E2F">
        <w:rPr>
          <w:color w:val="000000" w:themeColor="text1"/>
        </w:rPr>
        <w:t>20.99</w:t>
      </w:r>
      <w:r w:rsidR="003D3151">
        <w:rPr>
          <w:color w:val="000000" w:themeColor="text1"/>
        </w:rPr>
        <w:t xml:space="preserve"> | 12” – 14.99</w:t>
      </w:r>
    </w:p>
    <w:p w14:paraId="3C3BDDE7" w14:textId="6B4E8AFC" w:rsidR="003D3151" w:rsidRDefault="003D3151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Additional toppings</w:t>
      </w:r>
      <w:r w:rsidR="006726B8">
        <w:rPr>
          <w:color w:val="000000" w:themeColor="text1"/>
        </w:rPr>
        <w:t xml:space="preserve"> 1.50 each: Mushrooms, Onions, green peppers, sauerkraut, green olives(sliced), black olives (sliced)</w:t>
      </w:r>
    </w:p>
    <w:p w14:paraId="35726705" w14:textId="37E0A920" w:rsidR="006726B8" w:rsidRDefault="006726B8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Additional toppings 2.50 each: pepperoni, sausage, Canadian bacon, ham, chicken, bacon bits.</w:t>
      </w:r>
    </w:p>
    <w:p w14:paraId="62CA81EB" w14:textId="047B63B3" w:rsidR="006726B8" w:rsidRPr="007F1157" w:rsidRDefault="00AD0AB9" w:rsidP="006454A4">
      <w:pPr>
        <w:spacing w:line="240" w:lineRule="auto"/>
        <w:rPr>
          <w:rFonts w:asciiTheme="majorHAnsi" w:hAnsiTheme="majorHAnsi"/>
          <w:b/>
          <w:bCs/>
          <w:color w:val="4F81BD" w:themeColor="accent1"/>
          <w:sz w:val="26"/>
          <w:szCs w:val="26"/>
        </w:rPr>
      </w:pPr>
      <w:r w:rsidRPr="007F1157">
        <w:rPr>
          <w:rFonts w:asciiTheme="majorHAnsi" w:hAnsiTheme="majorHAnsi"/>
          <w:b/>
          <w:bCs/>
          <w:color w:val="4F81BD" w:themeColor="accent1"/>
          <w:sz w:val="26"/>
          <w:szCs w:val="26"/>
        </w:rPr>
        <w:t>FLATBREADS</w:t>
      </w:r>
    </w:p>
    <w:p w14:paraId="517422BB" w14:textId="56FCAE14" w:rsidR="00AD0AB9" w:rsidRDefault="00AD0AB9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Gyro – Gyro meat, Tzatziki sauce and mozzarella cheese. Topped with shredded lettuce, tomato, onion and fresh cucumber | </w:t>
      </w:r>
      <w:r w:rsidR="00D56174">
        <w:rPr>
          <w:color w:val="000000" w:themeColor="text1"/>
        </w:rPr>
        <w:t>15.49</w:t>
      </w:r>
    </w:p>
    <w:p w14:paraId="78026C86" w14:textId="5C6DF703" w:rsidR="00D56174" w:rsidRDefault="00D56174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Pulled Pork and Cheese – Pulled Pork, caramelized onion, Monterey Jack and cheddar cheese | 15.49</w:t>
      </w:r>
    </w:p>
    <w:p w14:paraId="7418BA75" w14:textId="33F1B892" w:rsidR="00D56174" w:rsidRDefault="00D56174" w:rsidP="006454A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Steak and Queso – Steak, spread with poblano queso, topped with mozzarella and green onions | 15.49</w:t>
      </w:r>
    </w:p>
    <w:p w14:paraId="0853BDCE" w14:textId="2A2FF932" w:rsidR="007F1157" w:rsidRDefault="007F1157" w:rsidP="00EF6054">
      <w:pPr>
        <w:spacing w:after="0" w:line="240" w:lineRule="auto"/>
        <w:rPr>
          <w:rFonts w:asciiTheme="majorHAnsi" w:hAnsi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/>
          <w:b/>
          <w:bCs/>
          <w:color w:val="4F81BD" w:themeColor="accent1"/>
          <w:sz w:val="26"/>
          <w:szCs w:val="26"/>
        </w:rPr>
        <w:t>BURGERS</w:t>
      </w:r>
    </w:p>
    <w:p w14:paraId="4670E303" w14:textId="40B3C110" w:rsidR="007F1157" w:rsidRDefault="00EF6054" w:rsidP="00F30C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C07D70">
        <w:rPr>
          <w:color w:val="000000" w:themeColor="text1"/>
        </w:rPr>
        <w:t xml:space="preserve">7oz chuck burgers are served with </w:t>
      </w:r>
      <w:r w:rsidR="00A17F3F">
        <w:rPr>
          <w:color w:val="000000" w:themeColor="text1"/>
        </w:rPr>
        <w:t>fries. Substitute tots or onion rings +2.95</w:t>
      </w:r>
      <w:r w:rsidR="0038423B">
        <w:rPr>
          <w:color w:val="000000" w:themeColor="text1"/>
        </w:rPr>
        <w:t>, soup or salad +3.95</w:t>
      </w:r>
      <w:r w:rsidR="00255EC4">
        <w:rPr>
          <w:color w:val="000000" w:themeColor="text1"/>
        </w:rPr>
        <w:t xml:space="preserve"> | Add an egg +2 | Turn any burger into a chicken sandwich!</w:t>
      </w:r>
    </w:p>
    <w:p w14:paraId="35E2963F" w14:textId="77777777" w:rsidR="00255EC4" w:rsidRDefault="00255EC4" w:rsidP="00F30C4D">
      <w:pPr>
        <w:spacing w:after="0" w:line="240" w:lineRule="auto"/>
        <w:rPr>
          <w:color w:val="000000" w:themeColor="text1"/>
        </w:rPr>
      </w:pPr>
    </w:p>
    <w:p w14:paraId="3EBEA8F7" w14:textId="1699D644" w:rsidR="00255EC4" w:rsidRDefault="00255EC4" w:rsidP="00F30C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Classic Cheeseburger</w:t>
      </w:r>
      <w:r w:rsidR="00FD3536">
        <w:rPr>
          <w:color w:val="000000" w:themeColor="text1"/>
        </w:rPr>
        <w:t xml:space="preserve"> – American cheese, lettuce, tomato and onion | 11.99 Add Bacon +2</w:t>
      </w:r>
    </w:p>
    <w:p w14:paraId="024E72E1" w14:textId="759333C3" w:rsidR="00FD3536" w:rsidRDefault="006C2FB6" w:rsidP="00F30C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Bacon</w:t>
      </w:r>
      <w:r w:rsidR="0004558B">
        <w:rPr>
          <w:color w:val="000000" w:themeColor="text1"/>
        </w:rPr>
        <w:t xml:space="preserve"> Blu Burger – Lettuce, tomato, bacon, bleu cheese, </w:t>
      </w:r>
      <w:r w:rsidR="005A0D43">
        <w:rPr>
          <w:color w:val="000000" w:themeColor="text1"/>
        </w:rPr>
        <w:t xml:space="preserve">and pickle on pretzel bun | </w:t>
      </w:r>
      <w:r w:rsidR="00964E31">
        <w:rPr>
          <w:color w:val="000000" w:themeColor="text1"/>
        </w:rPr>
        <w:t>15.99</w:t>
      </w:r>
    </w:p>
    <w:p w14:paraId="452419A0" w14:textId="27055AFB" w:rsidR="00964E31" w:rsidRDefault="00964E31" w:rsidP="00F30C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Breakfast Burger – American cheese, fried egg, hash brown and bacon on a brioche bun | 15.99</w:t>
      </w:r>
    </w:p>
    <w:p w14:paraId="32E70891" w14:textId="135B4F6E" w:rsidR="00964E31" w:rsidRDefault="00964E31" w:rsidP="00F30C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Longhorn Burger </w:t>
      </w:r>
      <w:r w:rsidR="00882D68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882D68">
        <w:rPr>
          <w:color w:val="000000" w:themeColor="text1"/>
        </w:rPr>
        <w:t xml:space="preserve">Served on Texas toast and topped with bacon, </w:t>
      </w:r>
      <w:proofErr w:type="spellStart"/>
      <w:r w:rsidR="00882D68">
        <w:rPr>
          <w:color w:val="000000" w:themeColor="text1"/>
        </w:rPr>
        <w:t>pepperjack</w:t>
      </w:r>
      <w:proofErr w:type="spellEnd"/>
      <w:r w:rsidR="00882D68">
        <w:rPr>
          <w:color w:val="000000" w:themeColor="text1"/>
        </w:rPr>
        <w:t xml:space="preserve"> cheese, and onion tangles, with a side of BBQ | 14.99</w:t>
      </w:r>
    </w:p>
    <w:p w14:paraId="70F0DEDD" w14:textId="6F00B8A7" w:rsidR="009B4100" w:rsidRDefault="00882D68" w:rsidP="00392D4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Patty Melt </w:t>
      </w:r>
      <w:r w:rsidR="00B30E76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B30E76">
        <w:rPr>
          <w:color w:val="000000" w:themeColor="text1"/>
        </w:rPr>
        <w:t xml:space="preserve">Served </w:t>
      </w:r>
      <w:r w:rsidR="00392D4A">
        <w:rPr>
          <w:color w:val="000000" w:themeColor="text1"/>
        </w:rPr>
        <w:t>between grilled marble rye bread and topped with grilled onions, Swiss and American cheese | 14.99</w:t>
      </w:r>
    </w:p>
    <w:p w14:paraId="14C0BD62" w14:textId="30485BDC" w:rsidR="00392D4A" w:rsidRDefault="00392D4A" w:rsidP="00392D4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Jalapeño Popper Burger – Cheddar cheese, bacon, lettuce and tomato</w:t>
      </w:r>
      <w:r w:rsidR="00457E0B">
        <w:rPr>
          <w:color w:val="000000" w:themeColor="text1"/>
        </w:rPr>
        <w:t xml:space="preserve"> on a pretz</w:t>
      </w:r>
      <w:r w:rsidR="00CD0F03">
        <w:rPr>
          <w:color w:val="000000" w:themeColor="text1"/>
        </w:rPr>
        <w:t>el bun | 14.99</w:t>
      </w:r>
    </w:p>
    <w:p w14:paraId="0112A7AC" w14:textId="32CD3FE1" w:rsidR="00CD0F03" w:rsidRDefault="00CD0F03" w:rsidP="00392D4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Mushroom Gouda Burger – Topped with sautéed mushrooms, smoked Gouda and garlic aioli | 15.99</w:t>
      </w:r>
    </w:p>
    <w:p w14:paraId="5076A0DA" w14:textId="51C49699" w:rsidR="00CD0F03" w:rsidRDefault="00CD0F03" w:rsidP="00392D4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Martini Burger</w:t>
      </w:r>
      <w:r w:rsidR="00462ECE">
        <w:rPr>
          <w:color w:val="000000" w:themeColor="text1"/>
        </w:rPr>
        <w:t xml:space="preserve"> – Topped with green olives, cream cheese, bacon and </w:t>
      </w:r>
      <w:proofErr w:type="spellStart"/>
      <w:r w:rsidR="00462ECE">
        <w:rPr>
          <w:color w:val="000000" w:themeColor="text1"/>
        </w:rPr>
        <w:t>pepperjack</w:t>
      </w:r>
      <w:proofErr w:type="spellEnd"/>
      <w:r w:rsidR="00462ECE">
        <w:rPr>
          <w:color w:val="000000" w:themeColor="text1"/>
        </w:rPr>
        <w:t xml:space="preserve"> cheese</w:t>
      </w:r>
      <w:r w:rsidR="00BD0296">
        <w:rPr>
          <w:color w:val="000000" w:themeColor="text1"/>
        </w:rPr>
        <w:t xml:space="preserve"> | 14.99</w:t>
      </w:r>
    </w:p>
    <w:p w14:paraId="06C3D1A7" w14:textId="6ACE4D63" w:rsidR="00BD0296" w:rsidRPr="00392D4A" w:rsidRDefault="00BD0296" w:rsidP="00392D4A">
      <w:pPr>
        <w:spacing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Ridgewood</w:t>
      </w:r>
      <w:proofErr w:type="spellEnd"/>
      <w:r>
        <w:rPr>
          <w:color w:val="000000" w:themeColor="text1"/>
        </w:rPr>
        <w:t xml:space="preserve"> Bigger Mac</w:t>
      </w:r>
      <w:r w:rsidR="00A110B6">
        <w:rPr>
          <w:color w:val="000000" w:themeColor="text1"/>
        </w:rPr>
        <w:t xml:space="preserve"> </w:t>
      </w:r>
      <w:r w:rsidR="00206F30">
        <w:rPr>
          <w:color w:val="000000" w:themeColor="text1"/>
        </w:rPr>
        <w:t>–</w:t>
      </w:r>
      <w:r w:rsidR="00A110B6">
        <w:rPr>
          <w:color w:val="000000" w:themeColor="text1"/>
        </w:rPr>
        <w:t xml:space="preserve"> </w:t>
      </w:r>
      <w:r w:rsidR="00206F30">
        <w:rPr>
          <w:color w:val="000000" w:themeColor="text1"/>
        </w:rPr>
        <w:t>Two smashed patties, thousand island</w:t>
      </w:r>
      <w:r w:rsidR="00E62EF2">
        <w:rPr>
          <w:color w:val="000000" w:themeColor="text1"/>
        </w:rPr>
        <w:t>, lettuce, onion and pickles</w:t>
      </w:r>
      <w:r w:rsidR="005A76EC">
        <w:rPr>
          <w:color w:val="000000" w:themeColor="text1"/>
        </w:rPr>
        <w:t xml:space="preserve"> | 16.99 </w:t>
      </w:r>
    </w:p>
    <w:p w14:paraId="7F537904" w14:textId="6C9E8467" w:rsidR="00A76F9C" w:rsidRDefault="00C70600">
      <w:pPr>
        <w:pStyle w:val="Heading2"/>
      </w:pPr>
      <w:r>
        <w:t>BASKETS</w:t>
      </w:r>
    </w:p>
    <w:p w14:paraId="405690D4" w14:textId="77777777" w:rsidR="00A76F9C" w:rsidRDefault="00C70600">
      <w:r>
        <w:t>All baskets are served with fries and coleslaw. Substitute tots or onion rings +2.95, soup or salad +3.95</w:t>
      </w:r>
      <w:r>
        <w:br/>
      </w:r>
      <w:r>
        <w:br/>
      </w:r>
      <w:r>
        <w:t>Shrimp Basket – Breaded butterflied shrimp served with your choice of cocktail or tartar sauce | 16.99</w:t>
      </w:r>
      <w:r>
        <w:br/>
        <w:t>Chicken Strips – Breaded chicken strips served with your choice of dipping sauce | 14.99</w:t>
      </w:r>
      <w:r>
        <w:br/>
        <w:t>Rib Basket – Tender pieces of baby back ribs grilled and covered in BBQ sauce | 14.99</w:t>
      </w:r>
    </w:p>
    <w:p w14:paraId="53FEF0F4" w14:textId="77777777" w:rsidR="00A76F9C" w:rsidRDefault="00C70600">
      <w:pPr>
        <w:pStyle w:val="Heading2"/>
      </w:pPr>
      <w:r>
        <w:t>SALADS AND SOUPS</w:t>
      </w:r>
    </w:p>
    <w:p w14:paraId="766E959B" w14:textId="77777777" w:rsidR="00A76F9C" w:rsidRDefault="00C70600">
      <w:r>
        <w:t>Served with breadstick</w:t>
      </w:r>
      <w:r>
        <w:br/>
      </w:r>
      <w:r>
        <w:br/>
        <w:t>Strawberry Salad – Fresh strawberries, candied pecans, feta, mixed greens and lemon vinaigrette | 15.99</w:t>
      </w:r>
      <w:r>
        <w:br/>
        <w:t>Taco Salad – Taco beef, iceberg, tomato, shredded Monterey jack cheese, sour cream and salsa in a fried tortilla shell | 14.99</w:t>
      </w:r>
      <w:r>
        <w:br/>
        <w:t>House Salad – Side 4.99 | Full 7.99</w:t>
      </w:r>
      <w:r>
        <w:br/>
        <w:t>Crispy Chicken Salad – Crispy chicken strips, bacon bits, shredded cheddar cheese, tomato, red onions and croutons with mixed greens. Served with ranch | 14.99</w:t>
      </w:r>
      <w:r>
        <w:br/>
        <w:t>Steakhouse Salad – Tender cuts of steak sautéed in garlic butter, red onion, tomato</w:t>
      </w:r>
      <w:r>
        <w:t>, bleu cheese crumbles and dressing with mixed greens, topped with crispy onion tanglers | 16.99</w:t>
      </w:r>
      <w:r>
        <w:br/>
        <w:t>Soup of the Day – Cup 5.49 | Mug 8.49</w:t>
      </w:r>
    </w:p>
    <w:p w14:paraId="0B6E5AC4" w14:textId="77777777" w:rsidR="00A76F9C" w:rsidRDefault="00C70600">
      <w:pPr>
        <w:pStyle w:val="Heading2"/>
      </w:pPr>
      <w:r>
        <w:t>POWER BOWLS</w:t>
      </w:r>
    </w:p>
    <w:p w14:paraId="239CC3A2" w14:textId="77777777" w:rsidR="00A76F9C" w:rsidRDefault="00C70600">
      <w:r>
        <w:t>Thai Chicken Bowl – Peanut sauce, onions, carrots, chopped peanuts, lime, quinoa blend and spring greens | 16.99</w:t>
      </w:r>
      <w:r>
        <w:br/>
        <w:t>Teriyaki Steak Bowl – Tender cuts of steak with peppers and onions sautéed in teriyaki sauce on a bed of quinoa and spring greens | 17.99</w:t>
      </w:r>
    </w:p>
    <w:p w14:paraId="5009DAB1" w14:textId="77777777" w:rsidR="00A76F9C" w:rsidRDefault="00C70600">
      <w:pPr>
        <w:pStyle w:val="Heading2"/>
      </w:pPr>
      <w:r>
        <w:t>SANDWICHES AND WRAPS</w:t>
      </w:r>
    </w:p>
    <w:p w14:paraId="2517A506" w14:textId="77777777" w:rsidR="00A76F9C" w:rsidRDefault="00C70600">
      <w:r>
        <w:t>All sandwiches and wraps are served with fries. Substitute tots or onion rings +2.95, soup or salad +3.95</w:t>
      </w:r>
      <w:r>
        <w:br/>
      </w:r>
      <w:r>
        <w:br/>
        <w:t>BBQ Brisket Sandwich – Smoked brisket, cheddar cheese and BBQ sauce on a pretzel bun | 14.99</w:t>
      </w:r>
      <w:r>
        <w:br/>
      </w:r>
      <w:r>
        <w:lastRenderedPageBreak/>
        <w:t>Gyro – Gyro meat, tomato, lettuce, cucumber and onion served with tzatziki sauce | 14.99</w:t>
      </w:r>
      <w:r>
        <w:br/>
        <w:t>Gondola – Salami, pepperoni, ham, lettuce, tomato, black olives and provolone cheese with Italian dressing on a grilled hoagie bun | 14.99</w:t>
      </w:r>
      <w:r>
        <w:br/>
        <w:t>Prime Rib Philly – Shaved prime rib topped with onions, peppers and Swiss cheese on a grilled hoagie bun with au jus | 18.99</w:t>
      </w:r>
      <w:r>
        <w:br/>
        <w:t>Walleye Wrap – Battered walleye, cheddar cheese, lettuce, tomato</w:t>
      </w:r>
      <w:r>
        <w:t xml:space="preserve"> and lemon aioli | 15.99</w:t>
      </w:r>
      <w:r>
        <w:br/>
        <w:t>Chicken Bacon Wrap – Grilled or crispy chicken, lettuce, bacon, shredded cheese and ranch dressing | 13.99</w:t>
      </w:r>
      <w:r>
        <w:br/>
        <w:t>Reuben – Corned beef, sauerkraut, Swiss cheese and Thousand Island on grilled marble rye | 13.99</w:t>
      </w:r>
      <w:r>
        <w:br/>
        <w:t>Cubano – Pulled pork, ham, Swiss cheese, pickles and mustard aioli on grilled ciabatta | 13.99</w:t>
      </w:r>
      <w:r>
        <w:br/>
        <w:t>Cranberry Turkey Club – Turkey, lettuce, tomato, bacon, cheese and cranberry mayo on wild rice cranberry toast | 13.99</w:t>
      </w:r>
      <w:r>
        <w:br/>
        <w:t>Bay Classics – Classic Grilled Cheese 8.95 | Classic BLT 13.99</w:t>
      </w:r>
    </w:p>
    <w:p w14:paraId="1722A02A" w14:textId="77777777" w:rsidR="00A76F9C" w:rsidRDefault="00C70600">
      <w:pPr>
        <w:pStyle w:val="Heading2"/>
      </w:pPr>
      <w:r>
        <w:t>DESSERT</w:t>
      </w:r>
    </w:p>
    <w:p w14:paraId="26671B97" w14:textId="77777777" w:rsidR="00A76F9C" w:rsidRDefault="00C70600">
      <w:r>
        <w:t>Soft Serve Ice Cream – Cone 3 | Bowl 4 | Shake 6.50</w:t>
      </w:r>
      <w:r>
        <w:br/>
        <w:t>Flavor Add-Ons: Chocolate, Strawberry, Black Cherry, Blue Goo (Cotton Candy), Butter Pecan, Tropical Orange, Cheesecake, Caramel</w:t>
      </w:r>
    </w:p>
    <w:p w14:paraId="46FF1BD6" w14:textId="77777777" w:rsidR="00C70600" w:rsidRDefault="00C70600"/>
    <w:p w14:paraId="608BCC8C" w14:textId="77777777" w:rsidR="00C70600" w:rsidRDefault="00C70600"/>
    <w:p w14:paraId="36FA8A27" w14:textId="77777777" w:rsidR="00C70600" w:rsidRDefault="00C70600"/>
    <w:sectPr w:rsidR="00C706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665799">
    <w:abstractNumId w:val="8"/>
  </w:num>
  <w:num w:numId="2" w16cid:durableId="1637221131">
    <w:abstractNumId w:val="6"/>
  </w:num>
  <w:num w:numId="3" w16cid:durableId="96757424">
    <w:abstractNumId w:val="5"/>
  </w:num>
  <w:num w:numId="4" w16cid:durableId="1863205842">
    <w:abstractNumId w:val="4"/>
  </w:num>
  <w:num w:numId="5" w16cid:durableId="619650484">
    <w:abstractNumId w:val="7"/>
  </w:num>
  <w:num w:numId="6" w16cid:durableId="682705064">
    <w:abstractNumId w:val="3"/>
  </w:num>
  <w:num w:numId="7" w16cid:durableId="1654873935">
    <w:abstractNumId w:val="2"/>
  </w:num>
  <w:num w:numId="8" w16cid:durableId="1227957400">
    <w:abstractNumId w:val="1"/>
  </w:num>
  <w:num w:numId="9" w16cid:durableId="63329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58B"/>
    <w:rsid w:val="0006063C"/>
    <w:rsid w:val="00087906"/>
    <w:rsid w:val="000B1990"/>
    <w:rsid w:val="000D2FA2"/>
    <w:rsid w:val="000E2831"/>
    <w:rsid w:val="00134A2F"/>
    <w:rsid w:val="0015074B"/>
    <w:rsid w:val="00206F30"/>
    <w:rsid w:val="00255EC4"/>
    <w:rsid w:val="0029639D"/>
    <w:rsid w:val="002C7D26"/>
    <w:rsid w:val="00303283"/>
    <w:rsid w:val="00326F90"/>
    <w:rsid w:val="003503F9"/>
    <w:rsid w:val="00372480"/>
    <w:rsid w:val="0038423B"/>
    <w:rsid w:val="00392D4A"/>
    <w:rsid w:val="003A5A15"/>
    <w:rsid w:val="003D3151"/>
    <w:rsid w:val="00420029"/>
    <w:rsid w:val="00437E2F"/>
    <w:rsid w:val="00457E0B"/>
    <w:rsid w:val="00462ECE"/>
    <w:rsid w:val="004F1641"/>
    <w:rsid w:val="00565B16"/>
    <w:rsid w:val="005A0D43"/>
    <w:rsid w:val="005A76EC"/>
    <w:rsid w:val="005B67CE"/>
    <w:rsid w:val="005C1AC6"/>
    <w:rsid w:val="006454A4"/>
    <w:rsid w:val="006726B8"/>
    <w:rsid w:val="00680014"/>
    <w:rsid w:val="006C2FB6"/>
    <w:rsid w:val="006D6315"/>
    <w:rsid w:val="0071259E"/>
    <w:rsid w:val="00724033"/>
    <w:rsid w:val="0073333B"/>
    <w:rsid w:val="007579EF"/>
    <w:rsid w:val="00783A26"/>
    <w:rsid w:val="007D421C"/>
    <w:rsid w:val="007E29F9"/>
    <w:rsid w:val="007F1157"/>
    <w:rsid w:val="008727D0"/>
    <w:rsid w:val="00882D68"/>
    <w:rsid w:val="00964E31"/>
    <w:rsid w:val="009B4100"/>
    <w:rsid w:val="00A06EA0"/>
    <w:rsid w:val="00A110B6"/>
    <w:rsid w:val="00A17F3F"/>
    <w:rsid w:val="00A23A3A"/>
    <w:rsid w:val="00A62BE1"/>
    <w:rsid w:val="00A76F9C"/>
    <w:rsid w:val="00A85D6C"/>
    <w:rsid w:val="00A964FE"/>
    <w:rsid w:val="00AA1D8D"/>
    <w:rsid w:val="00AD0AB9"/>
    <w:rsid w:val="00AD2D6E"/>
    <w:rsid w:val="00B30E76"/>
    <w:rsid w:val="00B41FCD"/>
    <w:rsid w:val="00B47730"/>
    <w:rsid w:val="00B95F9A"/>
    <w:rsid w:val="00BD0296"/>
    <w:rsid w:val="00C07D70"/>
    <w:rsid w:val="00C216D4"/>
    <w:rsid w:val="00C337E6"/>
    <w:rsid w:val="00C70600"/>
    <w:rsid w:val="00CB0664"/>
    <w:rsid w:val="00CD0F03"/>
    <w:rsid w:val="00D56174"/>
    <w:rsid w:val="00D94F42"/>
    <w:rsid w:val="00DA797E"/>
    <w:rsid w:val="00E50EA1"/>
    <w:rsid w:val="00E62EF2"/>
    <w:rsid w:val="00EF6054"/>
    <w:rsid w:val="00F30C4D"/>
    <w:rsid w:val="00FB2D12"/>
    <w:rsid w:val="00FC693F"/>
    <w:rsid w:val="00FD3536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EB4AF"/>
  <w14:defaultImageDpi w14:val="300"/>
  <w15:docId w15:val="{476E8E46-223D-314A-BDFB-A523D3CA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Magnusson</cp:lastModifiedBy>
  <cp:revision>71</cp:revision>
  <dcterms:created xsi:type="dcterms:W3CDTF">2013-12-23T23:15:00Z</dcterms:created>
  <dcterms:modified xsi:type="dcterms:W3CDTF">2026-02-06T15:26:00Z</dcterms:modified>
  <cp:category/>
</cp:coreProperties>
</file>